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rPr>
          <w:b w:val="0"/>
          <w:vertAlign w:val="baseline"/>
        </w:rPr>
      </w:pPr>
      <w:r>
        <w:rPr>
          <w:b w:val="0"/>
          <w:i/>
          <w:vertAlign w:val="baseline"/>
          <w:rtl w:val="0"/>
        </w:rPr>
        <w:t xml:space="preserve">                                                        </w:t>
      </w:r>
      <w:r>
        <w:rPr>
          <w:rFonts w:ascii="Cambria" w:hAnsi="Cambria" w:eastAsia="Cambria" w:cs="Cambria"/>
          <w:b/>
          <w:i w:val="0"/>
          <w:sz w:val="40"/>
          <w:szCs w:val="40"/>
          <w:u w:val="single"/>
          <w:vertAlign w:val="baseline"/>
          <w:rtl w:val="0"/>
        </w:rPr>
        <w:t>CURRICULUM VITAE</w:t>
      </w:r>
    </w:p>
    <w:p>
      <w:pPr>
        <w:jc w:val="both"/>
        <w:rPr>
          <w:b w:val="0"/>
          <w:sz w:val="26"/>
          <w:szCs w:val="26"/>
          <w:vertAlign w:val="baseline"/>
        </w:rPr>
      </w:pPr>
    </w:p>
    <w:p>
      <w:pPr>
        <w:jc w:val="both"/>
        <w:rPr>
          <w:b w:val="0"/>
          <w:sz w:val="40"/>
          <w:szCs w:val="40"/>
          <w:vertAlign w:val="baseline"/>
        </w:rPr>
      </w:pPr>
      <w:r>
        <w:rPr>
          <w:b/>
          <w:sz w:val="40"/>
          <w:szCs w:val="40"/>
          <w:vertAlign w:val="baseline"/>
          <w:rtl w:val="0"/>
        </w:rPr>
        <w:t>SRIDHAR PANDA</w:t>
      </w:r>
    </w:p>
    <w:p>
      <w:pPr>
        <w:tabs>
          <w:tab w:val="center" w:pos="4897"/>
        </w:tabs>
        <w:spacing w:line="360" w:lineRule="auto"/>
        <w:jc w:val="both"/>
        <w:rPr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Mobile: - +</w:t>
      </w:r>
      <w:r>
        <w:rPr>
          <w:sz w:val="28"/>
          <w:szCs w:val="28"/>
          <w:vertAlign w:val="baseline"/>
          <w:rtl w:val="0"/>
        </w:rPr>
        <w:t>91-9776771087</w:t>
      </w:r>
    </w:p>
    <w:p>
      <w:pPr>
        <w:pBdr>
          <w:bottom w:val="single" w:color="000000" w:sz="6" w:space="1"/>
        </w:pBdr>
        <w:spacing w:line="360" w:lineRule="auto"/>
        <w:jc w:val="both"/>
        <w:rPr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E-mail id: -</w:t>
      </w:r>
      <w:r>
        <w:rPr>
          <w:i/>
          <w:sz w:val="28"/>
          <w:szCs w:val="28"/>
          <w:vertAlign w:val="baseline"/>
          <w:rtl w:val="0"/>
        </w:rPr>
        <w:t xml:space="preserve"> sridhar.sipu@gmail.com</w:t>
      </w:r>
    </w:p>
    <w:p>
      <w:pPr>
        <w:jc w:val="both"/>
        <w:rPr>
          <w:vertAlign w:val="baseline"/>
        </w:rPr>
      </w:pPr>
    </w:p>
    <w:p>
      <w:pPr>
        <w:pStyle w:val="5"/>
        <w:spacing w:before="0"/>
        <w:jc w:val="both"/>
        <w:rPr>
          <w:vertAlign w:val="baseline"/>
        </w:rPr>
      </w:pPr>
      <w:r>
        <w:rPr>
          <w:b/>
          <w:vertAlign w:val="baseline"/>
          <w:rtl w:val="0"/>
        </w:rPr>
        <w:t xml:space="preserve">Career Objective:- </w:t>
      </w:r>
    </w:p>
    <w:p>
      <w:pPr>
        <w:pStyle w:val="5"/>
        <w:spacing w:before="0"/>
        <w:jc w:val="both"/>
        <w:rPr>
          <w:rFonts w:ascii="Helvetica Neue" w:hAnsi="Helvetica Neue" w:eastAsia="Helvetica Neue" w:cs="Helvetica Neue"/>
          <w:b w:val="0"/>
          <w:color w:val="000000"/>
          <w:sz w:val="26"/>
          <w:szCs w:val="26"/>
          <w:highlight w:val="white"/>
          <w:vertAlign w:val="baseline"/>
        </w:rPr>
      </w:pPr>
      <w:r>
        <w:rPr>
          <w:b w:val="0"/>
          <w:sz w:val="26"/>
          <w:szCs w:val="26"/>
          <w:highlight w:val="white"/>
          <w:rtl w:val="0"/>
        </w:rPr>
        <w:t>Seeking a</w:t>
      </w:r>
      <w:r>
        <w:rPr>
          <w:b w:val="0"/>
          <w:color w:val="000000"/>
          <w:sz w:val="26"/>
          <w:szCs w:val="26"/>
          <w:highlight w:val="white"/>
          <w:vertAlign w:val="baseline"/>
          <w:rtl w:val="0"/>
        </w:rPr>
        <w:t xml:space="preserve"> career opportunity to utilize my mechanical </w:t>
      </w:r>
      <w:r>
        <w:rPr>
          <w:b w:val="0"/>
          <w:sz w:val="26"/>
          <w:szCs w:val="26"/>
          <w:highlight w:val="white"/>
          <w:rtl w:val="0"/>
        </w:rPr>
        <w:t>training</w:t>
      </w:r>
      <w:r>
        <w:rPr>
          <w:b w:val="0"/>
          <w:color w:val="000000"/>
          <w:sz w:val="26"/>
          <w:szCs w:val="26"/>
          <w:highlight w:val="white"/>
          <w:vertAlign w:val="baseline"/>
          <w:rtl w:val="0"/>
        </w:rPr>
        <w:t xml:space="preserve"> to have a growth oriented and </w:t>
      </w:r>
      <w:r>
        <w:rPr>
          <w:b w:val="0"/>
          <w:sz w:val="26"/>
          <w:szCs w:val="26"/>
          <w:highlight w:val="white"/>
          <w:rtl w:val="0"/>
        </w:rPr>
        <w:t>career conducive platform</w:t>
      </w:r>
      <w:r>
        <w:rPr>
          <w:b w:val="0"/>
          <w:color w:val="000000"/>
          <w:sz w:val="26"/>
          <w:szCs w:val="26"/>
          <w:highlight w:val="white"/>
          <w:vertAlign w:val="baseline"/>
          <w:rtl w:val="0"/>
        </w:rPr>
        <w:t>, where I can contribute my knowledge and skills for the growth of the organization and enhance my experience through continuous learning and teamwork</w:t>
      </w:r>
      <w:r>
        <w:rPr>
          <w:rFonts w:ascii="Helvetica Neue" w:hAnsi="Helvetica Neue" w:eastAsia="Helvetica Neue" w:cs="Helvetica Neue"/>
          <w:b w:val="0"/>
          <w:color w:val="000000"/>
          <w:sz w:val="26"/>
          <w:szCs w:val="26"/>
          <w:highlight w:val="white"/>
          <w:vertAlign w:val="baseline"/>
          <w:rtl w:val="0"/>
        </w:rPr>
        <w:t xml:space="preserve"> .</w:t>
      </w:r>
    </w:p>
    <w:p>
      <w:pPr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Education Qualifications: -</w:t>
      </w:r>
    </w:p>
    <w:p>
      <w:pPr>
        <w:rPr>
          <w:vertAlign w:val="baseline"/>
        </w:rPr>
      </w:pPr>
    </w:p>
    <w:tbl>
      <w:tblPr>
        <w:tblStyle w:val="100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40"/>
        <w:gridCol w:w="2313"/>
        <w:gridCol w:w="1377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Examination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School /College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Board/University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Year of Passing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CGPA/Percentage Secured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B. Tech</w:t>
            </w:r>
          </w:p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(Mech. Engg.)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Orissa Engg. College, Bhubaneswar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Biju Patnaik University of Technology, Orissa.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2015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 xml:space="preserve">  7.75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superscript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12</w:t>
            </w:r>
            <w:r>
              <w:rPr>
                <w:rFonts w:ascii="Calibri" w:hAnsi="Calibri" w:eastAsia="Calibri" w:cs="Calibri"/>
                <w:b/>
                <w:sz w:val="26"/>
                <w:szCs w:val="26"/>
                <w:vertAlign w:val="superscript"/>
                <w:rtl w:val="0"/>
              </w:rPr>
              <w:t xml:space="preserve">th  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rtl w:val="0"/>
              </w:rPr>
              <w:t>Kendrapara</w:t>
            </w: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 xml:space="preserve"> Autonomous College, </w:t>
            </w:r>
            <w:r>
              <w:rPr>
                <w:rFonts w:ascii="Calibri" w:hAnsi="Calibri" w:eastAsia="Calibri" w:cs="Calibri"/>
                <w:sz w:val="26"/>
                <w:szCs w:val="26"/>
                <w:rtl w:val="0"/>
              </w:rPr>
              <w:t>kendrapara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Council of Higher Secondary Education, Bhubaneswar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2011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65.00%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b w:val="0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>10</w:t>
            </w:r>
            <w:r>
              <w:rPr>
                <w:rFonts w:ascii="Calibri" w:hAnsi="Calibri" w:eastAsia="Calibri" w:cs="Calibri"/>
                <w:b/>
                <w:sz w:val="26"/>
                <w:szCs w:val="26"/>
                <w:vertAlign w:val="superscript"/>
                <w:rtl w:val="0"/>
              </w:rPr>
              <w:t>th</w:t>
            </w:r>
            <w:r>
              <w:rPr>
                <w:rFonts w:ascii="Calibri" w:hAnsi="Calibri" w:eastAsia="Calibri" w:cs="Calibri"/>
                <w:b/>
                <w:sz w:val="26"/>
                <w:szCs w:val="2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Ramachandi Bijayananda High School, Ramnagar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Board of Secondary Education, Orissa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2009</w:t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  <w:r>
              <w:rPr>
                <w:rFonts w:ascii="Calibri" w:hAnsi="Calibri" w:eastAsia="Calibri" w:cs="Calibri"/>
                <w:sz w:val="26"/>
                <w:szCs w:val="26"/>
                <w:vertAlign w:val="baseline"/>
                <w:rtl w:val="0"/>
              </w:rPr>
              <w:t>70.00 %</w:t>
            </w:r>
          </w:p>
          <w:p>
            <w:pPr>
              <w:jc w:val="center"/>
              <w:rPr>
                <w:rFonts w:ascii="Calibri" w:hAnsi="Calibri" w:eastAsia="Calibri" w:cs="Calibri"/>
                <w:sz w:val="26"/>
                <w:szCs w:val="26"/>
                <w:vertAlign w:val="baseline"/>
              </w:rPr>
            </w:pPr>
          </w:p>
        </w:tc>
      </w:tr>
    </w:tbl>
    <w:p>
      <w:pPr>
        <w:jc w:val="both"/>
        <w:rPr>
          <w:b w:val="0"/>
          <w:sz w:val="28"/>
          <w:szCs w:val="28"/>
          <w:vertAlign w:val="baseline"/>
        </w:rPr>
      </w:pPr>
    </w:p>
    <w:p>
      <w:pPr>
        <w:jc w:val="both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rtl w:val="0"/>
        </w:rPr>
        <w:t>Teaching Experience/</w:t>
      </w:r>
      <w:r>
        <w:rPr>
          <w:b/>
          <w:sz w:val="28"/>
          <w:szCs w:val="28"/>
          <w:vertAlign w:val="baseline"/>
          <w:rtl w:val="0"/>
        </w:rPr>
        <w:t>Technical Skills:</w:t>
      </w:r>
    </w:p>
    <w:p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i/>
          <w:sz w:val="28"/>
          <w:szCs w:val="28"/>
          <w:rtl w:val="0"/>
        </w:rPr>
        <w:t>Trainer (2Yrs.)</w:t>
      </w:r>
      <w:r>
        <w:rPr>
          <w:sz w:val="28"/>
          <w:szCs w:val="28"/>
          <w:rtl w:val="0"/>
        </w:rPr>
        <w:t xml:space="preserve"> at</w:t>
      </w:r>
      <w:r>
        <w:rPr>
          <w:rFonts w:hint="default"/>
          <w:sz w:val="28"/>
          <w:szCs w:val="28"/>
          <w:rtl w:val="0"/>
          <w:lang w:val="en-US"/>
        </w:rPr>
        <w:t xml:space="preserve"> Nodal I.T.C, Korua ,Kendrapada, 754134</w:t>
      </w:r>
    </w:p>
    <w:p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  <w:vertAlign w:val="baseline"/>
          <w:rtl w:val="0"/>
        </w:rPr>
        <w:t>AUTOCAD</w:t>
      </w:r>
    </w:p>
    <w:p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  <w:vertAlign w:val="baseline"/>
          <w:rtl w:val="0"/>
        </w:rPr>
        <w:t>PGDCA</w:t>
      </w:r>
    </w:p>
    <w:p>
      <w:pPr>
        <w:ind w:left="0" w:leftChars="0" w:right="-97" w:firstLine="0" w:firstLineChars="0"/>
        <w:jc w:val="both"/>
        <w:rPr>
          <w:b/>
          <w:sz w:val="28"/>
          <w:szCs w:val="28"/>
          <w:vertAlign w:val="baseline"/>
          <w:rtl w:val="0"/>
        </w:rPr>
      </w:pPr>
    </w:p>
    <w:p>
      <w:pPr>
        <w:ind w:left="0" w:leftChars="0" w:right="-97" w:firstLine="0" w:firstLineChars="0"/>
        <w:jc w:val="both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Achievement: -</w:t>
      </w:r>
    </w:p>
    <w:p>
      <w:pPr>
        <w:numPr>
          <w:ilvl w:val="0"/>
          <w:numId w:val="2"/>
        </w:numPr>
        <w:ind w:left="720" w:right="-97" w:hanging="360"/>
        <w:jc w:val="both"/>
        <w:rPr>
          <w:b w:val="0"/>
          <w:sz w:val="28"/>
          <w:szCs w:val="28"/>
        </w:rPr>
      </w:pPr>
      <w:r>
        <w:rPr>
          <w:sz w:val="28"/>
          <w:szCs w:val="28"/>
          <w:vertAlign w:val="baseline"/>
          <w:rtl w:val="0"/>
        </w:rPr>
        <w:t xml:space="preserve">Achieved 47.34 mark out of 100 in GATE – 2017 </w:t>
      </w:r>
    </w:p>
    <w:p>
      <w:pPr>
        <w:numPr>
          <w:ilvl w:val="0"/>
          <w:numId w:val="2"/>
        </w:numPr>
        <w:ind w:left="720" w:right="-97" w:hanging="360"/>
        <w:jc w:val="both"/>
        <w:rPr>
          <w:b w:val="0"/>
          <w:sz w:val="28"/>
          <w:szCs w:val="28"/>
        </w:rPr>
      </w:pPr>
      <w:r>
        <w:rPr>
          <w:sz w:val="28"/>
          <w:szCs w:val="28"/>
          <w:vertAlign w:val="baseline"/>
          <w:rtl w:val="0"/>
        </w:rPr>
        <w:t>Achieved 42.77 mark out of 100 in GATE – 2018</w:t>
      </w:r>
    </w:p>
    <w:p>
      <w:pPr>
        <w:tabs>
          <w:tab w:val="left" w:pos="720"/>
        </w:tabs>
        <w:ind w:right="-97"/>
        <w:jc w:val="both"/>
        <w:rPr>
          <w:b/>
          <w:sz w:val="28"/>
          <w:szCs w:val="28"/>
          <w:rtl w:val="0"/>
        </w:rPr>
      </w:pPr>
    </w:p>
    <w:p>
      <w:pPr>
        <w:tabs>
          <w:tab w:val="left" w:pos="720"/>
        </w:tabs>
        <w:ind w:right="-97"/>
        <w:jc w:val="both"/>
        <w:rPr>
          <w:b/>
          <w:sz w:val="28"/>
          <w:szCs w:val="28"/>
          <w:rtl w:val="0"/>
        </w:rPr>
      </w:pPr>
    </w:p>
    <w:p>
      <w:pPr>
        <w:tabs>
          <w:tab w:val="left" w:pos="720"/>
        </w:tabs>
        <w:ind w:right="-97"/>
        <w:jc w:val="both"/>
        <w:rPr>
          <w:sz w:val="28"/>
          <w:szCs w:val="28"/>
        </w:rPr>
      </w:pPr>
      <w:r>
        <w:rPr>
          <w:b/>
          <w:sz w:val="28"/>
          <w:szCs w:val="28"/>
          <w:rtl w:val="0"/>
        </w:rPr>
        <w:t>Hobbies and Interests: -</w:t>
      </w:r>
    </w:p>
    <w:p>
      <w:pPr>
        <w:numPr>
          <w:ilvl w:val="0"/>
          <w:numId w:val="3"/>
        </w:numPr>
        <w:ind w:left="720" w:right="-97" w:hanging="36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Singing Song</w:t>
      </w:r>
    </w:p>
    <w:p>
      <w:pPr>
        <w:numPr>
          <w:ilvl w:val="0"/>
          <w:numId w:val="3"/>
        </w:numPr>
        <w:ind w:left="720" w:right="-97" w:hanging="36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Playing carom</w:t>
      </w:r>
      <w:r>
        <w:rPr>
          <w:sz w:val="28"/>
          <w:szCs w:val="28"/>
          <w:rtl w:val="0"/>
        </w:rPr>
        <w:tab/>
      </w:r>
    </w:p>
    <w:p>
      <w:pPr>
        <w:ind w:left="0" w:right="-97" w:firstLine="0"/>
        <w:jc w:val="both"/>
        <w:rPr>
          <w:sz w:val="28"/>
          <w:szCs w:val="28"/>
        </w:rPr>
      </w:pPr>
    </w:p>
    <w:p>
      <w:pPr>
        <w:ind w:right="-97"/>
        <w:jc w:val="both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Project Undergone: -</w:t>
      </w:r>
    </w:p>
    <w:p>
      <w:pPr>
        <w:widowControl w:val="0"/>
        <w:rPr>
          <w:color w:val="000000"/>
          <w:sz w:val="28"/>
          <w:szCs w:val="28"/>
          <w:vertAlign w:val="baseline"/>
        </w:rPr>
      </w:pPr>
      <w:r>
        <w:rPr>
          <w:i/>
          <w:sz w:val="28"/>
          <w:szCs w:val="28"/>
          <w:vertAlign w:val="baseline"/>
          <w:rtl w:val="0"/>
        </w:rPr>
        <w:t>Title of the project:</w:t>
      </w:r>
      <w:r>
        <w:rPr>
          <w:sz w:val="28"/>
          <w:szCs w:val="28"/>
          <w:vertAlign w:val="baseline"/>
          <w:rtl w:val="0"/>
        </w:rPr>
        <w:t xml:space="preserve"> </w:t>
      </w:r>
      <w:r>
        <w:rPr>
          <w:sz w:val="28"/>
          <w:szCs w:val="28"/>
          <w:rtl w:val="0"/>
        </w:rPr>
        <w:tab/>
      </w:r>
      <w:r>
        <w:rPr>
          <w:color w:val="000000"/>
          <w:sz w:val="28"/>
          <w:szCs w:val="28"/>
          <w:vertAlign w:val="baseline"/>
          <w:rtl w:val="0"/>
        </w:rPr>
        <w:t xml:space="preserve">Design and testing of a laboratory model biomass gasifier       </w:t>
      </w:r>
      <w:r>
        <w:rPr>
          <w:color w:val="FFFFFF"/>
          <w:sz w:val="28"/>
          <w:szCs w:val="28"/>
          <w:vertAlign w:val="baseline"/>
          <w:rtl w:val="0"/>
        </w:rPr>
        <w:t>f</w:t>
      </w: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</w:rPr>
        <w:t>f</w:t>
      </w:r>
      <w:r>
        <w:rPr>
          <w:color w:val="000000"/>
          <w:sz w:val="28"/>
          <w:szCs w:val="28"/>
          <w:vertAlign w:val="baseline"/>
          <w:rtl w:val="0"/>
        </w:rPr>
        <w:t>or the gasification of rice husk.</w:t>
      </w:r>
    </w:p>
    <w:p>
      <w:pPr>
        <w:ind w:right="-97"/>
        <w:jc w:val="both"/>
        <w:rPr>
          <w:sz w:val="28"/>
          <w:szCs w:val="28"/>
          <w:vertAlign w:val="baseline"/>
        </w:rPr>
      </w:pPr>
      <w:r>
        <w:rPr>
          <w:i/>
          <w:sz w:val="28"/>
          <w:szCs w:val="28"/>
          <w:vertAlign w:val="baseline"/>
          <w:rtl w:val="0"/>
        </w:rPr>
        <w:t xml:space="preserve">Duration </w:t>
      </w:r>
      <w:r>
        <w:rPr>
          <w:sz w:val="28"/>
          <w:szCs w:val="28"/>
          <w:vertAlign w:val="baseline"/>
          <w:rtl w:val="0"/>
        </w:rPr>
        <w:t xml:space="preserve">                : </w:t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rtl w:val="0"/>
        </w:rPr>
        <w:t>6</w:t>
      </w:r>
      <w:r>
        <w:rPr>
          <w:sz w:val="28"/>
          <w:szCs w:val="28"/>
          <w:vertAlign w:val="baseline"/>
          <w:rtl w:val="0"/>
        </w:rPr>
        <w:t xml:space="preserve"> months</w:t>
      </w:r>
    </w:p>
    <w:p>
      <w:pPr>
        <w:ind w:right="-97"/>
        <w:jc w:val="both"/>
        <w:rPr>
          <w:sz w:val="28"/>
          <w:szCs w:val="28"/>
          <w:vertAlign w:val="baseline"/>
        </w:rPr>
      </w:pPr>
      <w:r>
        <w:rPr>
          <w:i/>
          <w:sz w:val="28"/>
          <w:szCs w:val="28"/>
          <w:vertAlign w:val="baseline"/>
          <w:rtl w:val="0"/>
        </w:rPr>
        <w:t>Team size</w:t>
      </w:r>
      <w:r>
        <w:rPr>
          <w:sz w:val="28"/>
          <w:szCs w:val="28"/>
          <w:vertAlign w:val="baseline"/>
          <w:rtl w:val="0"/>
        </w:rPr>
        <w:t xml:space="preserve">                : </w:t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>Ten members</w:t>
      </w:r>
    </w:p>
    <w:p>
      <w:pPr>
        <w:widowControl w:val="0"/>
        <w:ind w:right="160"/>
        <w:rPr>
          <w:color w:val="000000"/>
          <w:sz w:val="28"/>
          <w:szCs w:val="28"/>
          <w:vertAlign w:val="baseline"/>
        </w:rPr>
      </w:pPr>
      <w:r>
        <w:rPr>
          <w:i/>
          <w:sz w:val="28"/>
          <w:szCs w:val="28"/>
          <w:vertAlign w:val="baseline"/>
          <w:rtl w:val="0"/>
        </w:rPr>
        <w:t>Description</w:t>
      </w:r>
      <w:r>
        <w:rPr>
          <w:sz w:val="28"/>
          <w:szCs w:val="28"/>
          <w:vertAlign w:val="baseline"/>
          <w:rtl w:val="0"/>
        </w:rPr>
        <w:t xml:space="preserve">             :</w:t>
      </w:r>
      <w:r>
        <w:rPr>
          <w:color w:val="000000"/>
          <w:sz w:val="28"/>
          <w:szCs w:val="28"/>
          <w:vertAlign w:val="baseline"/>
          <w:rtl w:val="0"/>
        </w:rPr>
        <w:t xml:space="preserve"> </w:t>
      </w:r>
    </w:p>
    <w:p>
      <w:pPr>
        <w:widowControl w:val="0"/>
        <w:ind w:right="160"/>
        <w:jc w:val="both"/>
        <w:rPr>
          <w:sz w:val="28"/>
          <w:szCs w:val="28"/>
        </w:rPr>
      </w:pPr>
    </w:p>
    <w:p>
      <w:pPr>
        <w:widowControl w:val="0"/>
        <w:ind w:right="16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Feasibility of gasification of rice husk as a means of adding value to the crop, Provide a detailed design of an updraft gasifier that can be used with a variety of feedstocks including eastern red cedar mulch and test the quality as well as quantity of Producer gas produced by the new gasifier using rice husk as</w:t>
      </w:r>
      <w:r>
        <w:rPr>
          <w:rFonts w:hint="default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>feedstock.</w:t>
      </w:r>
    </w:p>
    <w:p>
      <w:pPr>
        <w:widowControl w:val="0"/>
        <w:ind w:right="160"/>
        <w:rPr>
          <w:sz w:val="28"/>
          <w:szCs w:val="28"/>
        </w:rPr>
      </w:pPr>
    </w:p>
    <w:p>
      <w:pPr>
        <w:widowControl w:val="0"/>
        <w:ind w:right="160"/>
        <w:rPr>
          <w:rFonts w:ascii="Noto Sans Symbols" w:hAnsi="Noto Sans Symbols" w:eastAsia="Noto Sans Symbols" w:cs="Noto Sans Symbols"/>
          <w:color w:val="000000"/>
          <w:vertAlign w:val="baseline"/>
        </w:rPr>
      </w:pPr>
      <w:r>
        <w:rPr>
          <w:color w:val="000000"/>
          <w:sz w:val="28"/>
          <w:szCs w:val="28"/>
          <w:vertAlign w:val="baseline"/>
          <w:rtl w:val="0"/>
        </w:rPr>
        <w:t xml:space="preserve"> </w:t>
      </w:r>
    </w:p>
    <w:p>
      <w:pPr>
        <w:ind w:right="-97"/>
        <w:jc w:val="both"/>
        <w:rPr>
          <w:b w:val="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Personal Information:-</w:t>
      </w:r>
    </w:p>
    <w:p>
      <w:pPr>
        <w:ind w:right="-97"/>
        <w:jc w:val="both"/>
        <w:rPr>
          <w:b w:val="0"/>
          <w:sz w:val="28"/>
          <w:szCs w:val="28"/>
          <w:vertAlign w:val="baseline"/>
        </w:rPr>
      </w:pPr>
    </w:p>
    <w:p>
      <w:pPr>
        <w:numPr>
          <w:ilvl w:val="0"/>
          <w:numId w:val="4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6"/>
          <w:szCs w:val="26"/>
        </w:rPr>
      </w:pPr>
      <w:r>
        <w:rPr>
          <w:sz w:val="26"/>
          <w:szCs w:val="26"/>
          <w:vertAlign w:val="baseline"/>
          <w:rtl w:val="0"/>
        </w:rPr>
        <w:t>Father’s Name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 xml:space="preserve">(Late) Mr. Golekha </w:t>
      </w:r>
      <w:r>
        <w:rPr>
          <w:sz w:val="26"/>
          <w:szCs w:val="26"/>
          <w:rtl w:val="0"/>
        </w:rPr>
        <w:t>Bihari</w:t>
      </w:r>
      <w:r>
        <w:rPr>
          <w:sz w:val="26"/>
          <w:szCs w:val="26"/>
          <w:vertAlign w:val="baseline"/>
          <w:rtl w:val="0"/>
        </w:rPr>
        <w:t xml:space="preserve"> Panda </w:t>
      </w:r>
    </w:p>
    <w:p>
      <w:pPr>
        <w:numPr>
          <w:ilvl w:val="0"/>
          <w:numId w:val="4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6"/>
          <w:szCs w:val="26"/>
        </w:rPr>
      </w:pPr>
      <w:r>
        <w:rPr>
          <w:sz w:val="26"/>
          <w:szCs w:val="26"/>
          <w:vertAlign w:val="baseline"/>
          <w:rtl w:val="0"/>
        </w:rPr>
        <w:t>Mother’s Name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Mrs. Manasi Mohapatra</w:t>
      </w:r>
    </w:p>
    <w:p>
      <w:pPr>
        <w:numPr>
          <w:ilvl w:val="0"/>
          <w:numId w:val="4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6"/>
          <w:szCs w:val="26"/>
        </w:rPr>
      </w:pPr>
      <w:r>
        <w:rPr>
          <w:sz w:val="26"/>
          <w:szCs w:val="26"/>
          <w:vertAlign w:val="baseline"/>
          <w:rtl w:val="0"/>
        </w:rPr>
        <w:t>Date of Birth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12 Feb, 1995</w:t>
      </w:r>
    </w:p>
    <w:p>
      <w:pPr>
        <w:numPr>
          <w:ilvl w:val="0"/>
          <w:numId w:val="5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6"/>
          <w:szCs w:val="26"/>
        </w:rPr>
      </w:pPr>
      <w:r>
        <w:rPr>
          <w:sz w:val="26"/>
          <w:szCs w:val="26"/>
          <w:vertAlign w:val="baseline"/>
          <w:rtl w:val="0"/>
        </w:rPr>
        <w:t>Gender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Male</w:t>
      </w:r>
    </w:p>
    <w:p>
      <w:pPr>
        <w:numPr>
          <w:ilvl w:val="0"/>
          <w:numId w:val="6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6"/>
          <w:szCs w:val="26"/>
        </w:rPr>
      </w:pPr>
      <w:r>
        <w:rPr>
          <w:sz w:val="26"/>
          <w:szCs w:val="26"/>
          <w:vertAlign w:val="baseline"/>
          <w:rtl w:val="0"/>
        </w:rPr>
        <w:t>Language skills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English, Hindi, Odia</w:t>
      </w:r>
    </w:p>
    <w:p>
      <w:pPr>
        <w:numPr>
          <w:ilvl w:val="0"/>
          <w:numId w:val="7"/>
        </w:numPr>
        <w:tabs>
          <w:tab w:val="left" w:pos="720"/>
        </w:tabs>
        <w:spacing w:line="360" w:lineRule="auto"/>
        <w:ind w:left="720" w:right="-101" w:hanging="360"/>
        <w:jc w:val="both"/>
        <w:rPr>
          <w:sz w:val="28"/>
          <w:szCs w:val="28"/>
        </w:rPr>
      </w:pPr>
      <w:r>
        <w:rPr>
          <w:sz w:val="26"/>
          <w:szCs w:val="26"/>
          <w:vertAlign w:val="baseline"/>
          <w:rtl w:val="0"/>
        </w:rPr>
        <w:t>Permanent Address</w:t>
      </w:r>
      <w:r>
        <w:rPr>
          <w:sz w:val="26"/>
          <w:szCs w:val="26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>:</w:t>
      </w:r>
      <w:r>
        <w:rPr>
          <w:sz w:val="26"/>
          <w:szCs w:val="26"/>
          <w:rtl w:val="0"/>
        </w:rPr>
        <w:tab/>
      </w:r>
      <w:r>
        <w:rPr>
          <w:sz w:val="26"/>
          <w:szCs w:val="26"/>
          <w:vertAlign w:val="baseline"/>
          <w:rtl w:val="0"/>
        </w:rPr>
        <w:t xml:space="preserve">At/Po- Ramnagar, Via- </w:t>
      </w:r>
      <w:r>
        <w:rPr>
          <w:sz w:val="26"/>
          <w:szCs w:val="26"/>
          <w:rtl w:val="0"/>
        </w:rPr>
        <w:t>Mahakalapada</w:t>
      </w:r>
      <w:r>
        <w:rPr>
          <w:sz w:val="26"/>
          <w:szCs w:val="26"/>
          <w:vertAlign w:val="baseline"/>
          <w:rtl w:val="0"/>
        </w:rPr>
        <w:t xml:space="preserve">, </w:t>
      </w:r>
    </w:p>
    <w:p>
      <w:pPr>
        <w:spacing w:line="360" w:lineRule="auto"/>
        <w:ind w:left="720" w:right="-101" w:firstLine="0"/>
        <w:jc w:val="both"/>
        <w:rPr>
          <w:sz w:val="26"/>
          <w:szCs w:val="26"/>
          <w:vertAlign w:val="baseline"/>
        </w:rPr>
      </w:pPr>
      <w:r>
        <w:rPr>
          <w:sz w:val="26"/>
          <w:szCs w:val="26"/>
          <w:vertAlign w:val="baseline"/>
          <w:rtl w:val="0"/>
        </w:rPr>
        <w:t xml:space="preserve">                                               </w:t>
      </w:r>
      <w:r>
        <w:rPr>
          <w:sz w:val="26"/>
          <w:szCs w:val="26"/>
          <w:vertAlign w:val="baseline"/>
          <w:rtl w:val="0"/>
        </w:rPr>
        <w:tab/>
      </w:r>
      <w:r>
        <w:rPr>
          <w:rFonts w:hint="default"/>
          <w:sz w:val="26"/>
          <w:szCs w:val="26"/>
          <w:vertAlign w:val="baseline"/>
          <w:rtl w:val="0"/>
          <w:lang w:val="en-US"/>
        </w:rPr>
        <w:t xml:space="preserve">            </w:t>
      </w:r>
      <w:bookmarkStart w:id="0" w:name="_GoBack"/>
      <w:bookmarkEnd w:id="0"/>
      <w:r>
        <w:rPr>
          <w:sz w:val="26"/>
          <w:szCs w:val="26"/>
          <w:vertAlign w:val="baseline"/>
          <w:rtl w:val="0"/>
        </w:rPr>
        <w:t>Dist- Kendrapara</w:t>
      </w:r>
      <w:r>
        <w:rPr>
          <w:sz w:val="26"/>
          <w:szCs w:val="26"/>
          <w:rtl w:val="0"/>
        </w:rPr>
        <w:t xml:space="preserve">, </w:t>
      </w:r>
      <w:r>
        <w:rPr>
          <w:vertAlign w:val="baseline"/>
          <w:rtl w:val="0"/>
        </w:rPr>
        <w:t xml:space="preserve"> Odisha-</w:t>
      </w:r>
      <w:r>
        <w:rPr>
          <w:sz w:val="26"/>
          <w:szCs w:val="26"/>
          <w:rtl w:val="0"/>
        </w:rPr>
        <w:t>754224</w:t>
      </w:r>
      <w:r>
        <w:rPr>
          <w:sz w:val="26"/>
          <w:szCs w:val="26"/>
          <w:vertAlign w:val="baseline"/>
          <w:rtl w:val="0"/>
        </w:rPr>
        <w:t xml:space="preserve">               </w:t>
      </w:r>
    </w:p>
    <w:p>
      <w:pPr>
        <w:ind w:right="-97"/>
        <w:jc w:val="both"/>
        <w:rPr>
          <w:b w:val="0"/>
          <w:sz w:val="28"/>
          <w:szCs w:val="28"/>
          <w:vertAlign w:val="baseline"/>
        </w:rPr>
      </w:pPr>
    </w:p>
    <w:p>
      <w:pPr>
        <w:ind w:right="-97"/>
        <w:jc w:val="both"/>
        <w:rPr>
          <w:b w:val="0"/>
          <w:color w:val="FF0000"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>Declaration: -</w:t>
      </w:r>
    </w:p>
    <w:p>
      <w:pPr>
        <w:ind w:right="-97"/>
        <w:jc w:val="both"/>
        <w:rPr>
          <w:sz w:val="28"/>
          <w:szCs w:val="28"/>
          <w:vertAlign w:val="baseline"/>
        </w:rPr>
      </w:pPr>
    </w:p>
    <w:p>
      <w:pPr>
        <w:ind w:right="-97"/>
        <w:jc w:val="both"/>
        <w:rPr>
          <w:sz w:val="26"/>
          <w:szCs w:val="26"/>
          <w:vertAlign w:val="baseline"/>
        </w:rPr>
      </w:pPr>
      <w:r>
        <w:rPr>
          <w:b/>
          <w:sz w:val="28"/>
          <w:szCs w:val="28"/>
          <w:vertAlign w:val="baseline"/>
          <w:rtl w:val="0"/>
        </w:rPr>
        <w:tab/>
      </w:r>
      <w:r>
        <w:rPr>
          <w:sz w:val="26"/>
          <w:szCs w:val="26"/>
          <w:vertAlign w:val="baseline"/>
          <w:rtl w:val="0"/>
        </w:rPr>
        <w:t xml:space="preserve">I hereby declare that all the above-mentioned information provided by me is true to the best of my knowledge. </w:t>
      </w:r>
    </w:p>
    <w:p>
      <w:pPr>
        <w:ind w:right="-97"/>
        <w:jc w:val="both"/>
        <w:rPr>
          <w:sz w:val="28"/>
          <w:szCs w:val="28"/>
          <w:vertAlign w:val="baseline"/>
        </w:rPr>
      </w:pPr>
    </w:p>
    <w:p>
      <w:pPr>
        <w:ind w:right="-97"/>
        <w:jc w:val="both"/>
        <w:rPr>
          <w:sz w:val="28"/>
          <w:szCs w:val="28"/>
          <w:vertAlign w:val="baseline"/>
        </w:rPr>
      </w:pPr>
    </w:p>
    <w:p>
      <w:pPr>
        <w:ind w:left="0" w:leftChars="0" w:right="-97" w:firstLine="0" w:firstLineChars="0"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vertAlign w:val="baseline"/>
          <w:rtl w:val="0"/>
        </w:rPr>
        <w:t>Date</w:t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 xml:space="preserve">: </w:t>
      </w:r>
      <w:r>
        <w:rPr>
          <w:rFonts w:hint="default"/>
          <w:sz w:val="28"/>
          <w:szCs w:val="28"/>
          <w:vertAlign w:val="baseline"/>
          <w:rtl w:val="0"/>
          <w:lang w:val="en-US"/>
        </w:rPr>
        <w:t>29/04/2022</w:t>
      </w:r>
      <w:r>
        <w:rPr>
          <w:sz w:val="28"/>
          <w:szCs w:val="28"/>
          <w:vertAlign w:val="baseline"/>
          <w:rtl w:val="0"/>
        </w:rPr>
        <w:t xml:space="preserve">                                                                                    </w:t>
      </w:r>
    </w:p>
    <w:p>
      <w:pPr>
        <w:ind w:right="-97"/>
        <w:jc w:val="both"/>
        <w:rPr>
          <w:vertAlign w:val="baseline"/>
        </w:rPr>
      </w:pPr>
      <w:r>
        <w:rPr>
          <w:sz w:val="28"/>
          <w:szCs w:val="28"/>
          <w:vertAlign w:val="baseline"/>
          <w:rtl w:val="0"/>
        </w:rPr>
        <w:t>Place</w:t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 xml:space="preserve">: </w:t>
      </w:r>
      <w:r>
        <w:rPr>
          <w:rFonts w:hint="default"/>
          <w:sz w:val="28"/>
          <w:szCs w:val="28"/>
          <w:vertAlign w:val="baseline"/>
          <w:rtl w:val="0"/>
          <w:lang w:val="en-US"/>
        </w:rPr>
        <w:t>Kendrapada</w:t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ab/>
      </w:r>
      <w:r>
        <w:rPr>
          <w:sz w:val="28"/>
          <w:szCs w:val="28"/>
          <w:vertAlign w:val="baseline"/>
          <w:rtl w:val="0"/>
        </w:rPr>
        <w:tab/>
      </w:r>
      <w:r>
        <w:rPr>
          <w:rFonts w:hint="default"/>
          <w:sz w:val="28"/>
          <w:szCs w:val="28"/>
          <w:vertAlign w:val="baseline"/>
          <w:rtl w:val="0"/>
          <w:lang w:val="en-US"/>
        </w:rPr>
        <w:t xml:space="preserve"> </w:t>
      </w:r>
      <w:r>
        <w:rPr>
          <w:sz w:val="28"/>
          <w:szCs w:val="28"/>
          <w:vertAlign w:val="baseline"/>
          <w:rtl w:val="0"/>
        </w:rPr>
        <w:t>Signature: (Sridhar Panda)</w:t>
      </w:r>
    </w:p>
    <w:p>
      <w:pPr>
        <w:jc w:val="right"/>
        <w:rPr>
          <w:vertAlign w:val="baseline"/>
        </w:rPr>
      </w:pPr>
    </w:p>
    <w:sectPr>
      <w:headerReference r:id="rId5" w:type="default"/>
      <w:pgSz w:w="12240" w:h="15840"/>
      <w:pgMar w:top="1260" w:right="1185" w:bottom="900" w:left="126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tar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b w:val="0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b w:val="0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b w:val="0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0" w:firstLine="0"/>
      </w:pPr>
      <w:rPr>
        <w:rFonts w:ascii="Noto Sans Symbols" w:hAnsi="Noto Sans Symbols" w:eastAsia="Noto Sans Symbols" w:cs="Noto Sans Symbols"/>
        <w:b w:val="0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000000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000000"/>
    <w:rsid w:val="0C4B5C57"/>
    <w:rsid w:val="1066136A"/>
    <w:rsid w:val="679838A8"/>
    <w:rsid w:val="77002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0" w:semiHidden="0" w:name="Quote"/>
    <w:lsdException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styleId="2">
    <w:name w:val="heading 1"/>
    <w:basedOn w:val="1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0"/>
    </w:pPr>
    <w:rPr>
      <w:rFonts w:ascii="Cambria" w:hAnsi="Cambria"/>
      <w:b/>
      <w:bCs/>
      <w:w w:val="100"/>
      <w:kern w:val="32"/>
      <w:position w:val="-1"/>
      <w:sz w:val="32"/>
      <w:szCs w:val="32"/>
      <w:vertAlign w:val="baseline"/>
      <w:cs w:val="0"/>
      <w:lang w:val="zh-CN" w:eastAsia="zh-CN" w:bidi="ar-SA"/>
    </w:rPr>
  </w:style>
  <w:style w:type="paragraph" w:styleId="3">
    <w:name w:val="heading 2"/>
    <w:basedOn w:val="1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1"/>
    </w:pPr>
    <w:rPr>
      <w:rFonts w:ascii="Cambria" w:hAnsi="Cambria"/>
      <w:b/>
      <w:bCs/>
      <w:i/>
      <w:iCs/>
      <w:w w:val="100"/>
      <w:position w:val="-1"/>
      <w:sz w:val="28"/>
      <w:szCs w:val="28"/>
      <w:vertAlign w:val="baseline"/>
      <w:cs w:val="0"/>
      <w:lang w:val="zh-CN" w:eastAsia="zh-CN" w:bidi="ar-SA"/>
    </w:rPr>
  </w:style>
  <w:style w:type="paragraph" w:styleId="4">
    <w:name w:val="heading 3"/>
    <w:basedOn w:val="1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2"/>
    </w:pPr>
    <w:rPr>
      <w:rFonts w:ascii="Cambria" w:hAnsi="Cambria"/>
      <w:b/>
      <w:bCs/>
      <w:w w:val="100"/>
      <w:position w:val="-1"/>
      <w:sz w:val="26"/>
      <w:szCs w:val="26"/>
      <w:vertAlign w:val="baseline"/>
      <w:cs w:val="0"/>
      <w:lang w:val="zh-CN" w:eastAsia="zh-CN" w:bidi="ar-SA"/>
    </w:rPr>
  </w:style>
  <w:style w:type="paragraph" w:styleId="5">
    <w:name w:val="heading 4"/>
    <w:basedOn w:val="1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3"/>
    </w:pPr>
    <w:rPr>
      <w:b/>
      <w:bCs/>
      <w:w w:val="100"/>
      <w:position w:val="-1"/>
      <w:sz w:val="28"/>
      <w:szCs w:val="28"/>
      <w:vertAlign w:val="baseline"/>
      <w:cs w:val="0"/>
      <w:lang w:val="zh-CN" w:eastAsia="zh-CN" w:bidi="ar-SA"/>
    </w:rPr>
  </w:style>
  <w:style w:type="paragraph" w:styleId="6">
    <w:name w:val="heading 5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textAlignment w:val="top"/>
      <w:outlineLvl w:val="4"/>
    </w:pPr>
    <w:rPr>
      <w:b/>
      <w:bCs/>
      <w:i/>
      <w:iCs/>
      <w:w w:val="100"/>
      <w:position w:val="-1"/>
      <w:sz w:val="26"/>
      <w:szCs w:val="26"/>
      <w:vertAlign w:val="baseline"/>
      <w:cs w:val="0"/>
      <w:lang w:val="zh-CN" w:eastAsia="zh-CN" w:bidi="ar-SA"/>
    </w:rPr>
  </w:style>
  <w:style w:type="paragraph" w:styleId="7">
    <w:name w:val="heading 6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textAlignment w:val="top"/>
      <w:outlineLvl w:val="5"/>
    </w:pPr>
    <w:rPr>
      <w:b/>
      <w:bCs/>
      <w:w w:val="100"/>
      <w:position w:val="-1"/>
      <w:sz w:val="20"/>
      <w:szCs w:val="20"/>
      <w:vertAlign w:val="baseline"/>
      <w:cs w:val="0"/>
      <w:lang w:val="zh-CN" w:eastAsia="zh-CN" w:bidi="ar-SA"/>
    </w:rPr>
  </w:style>
  <w:style w:type="paragraph" w:styleId="8">
    <w:name w:val="heading 7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textAlignment w:val="top"/>
      <w:outlineLvl w:val="6"/>
    </w:pPr>
    <w:rPr>
      <w:w w:val="100"/>
      <w:position w:val="-1"/>
      <w:sz w:val="24"/>
      <w:szCs w:val="24"/>
      <w:vertAlign w:val="baseline"/>
      <w:cs w:val="0"/>
      <w:lang w:val="zh-CN" w:eastAsia="zh-CN" w:bidi="ar-SA"/>
    </w:rPr>
  </w:style>
  <w:style w:type="paragraph" w:styleId="9">
    <w:name w:val="heading 8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textAlignment w:val="top"/>
      <w:outlineLvl w:val="7"/>
    </w:pPr>
    <w:rPr>
      <w:i/>
      <w:iCs/>
      <w:w w:val="100"/>
      <w:position w:val="-1"/>
      <w:sz w:val="24"/>
      <w:szCs w:val="24"/>
      <w:vertAlign w:val="baseline"/>
      <w:cs w:val="0"/>
      <w:lang w:val="zh-CN" w:eastAsia="zh-CN" w:bidi="ar-SA"/>
    </w:rPr>
  </w:style>
  <w:style w:type="paragraph" w:styleId="10">
    <w:name w:val="heading 9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textAlignment w:val="top"/>
      <w:outlineLvl w:val="8"/>
    </w:pPr>
    <w:rPr>
      <w:rFonts w:ascii="Cambria" w:hAnsi="Cambria"/>
      <w:w w:val="100"/>
      <w:position w:val="-1"/>
      <w:sz w:val="20"/>
      <w:szCs w:val="20"/>
      <w:vertAlign w:val="baseline"/>
      <w:cs w:val="0"/>
      <w:lang w:val="zh-CN" w:eastAsia="zh-CN" w:bidi="ar-SA"/>
    </w:rPr>
  </w:style>
  <w:style w:type="character" w:default="1" w:styleId="11">
    <w:name w:val="Default Paragraph Font"/>
    <w:uiPriority w:val="0"/>
    <w:rPr>
      <w:rFonts w:ascii="Calibri" w:hAnsi="Calibri" w:eastAsia="Times New Roman" w:cs="Times New Roman"/>
      <w:w w:val="100"/>
      <w:position w:val="-1"/>
      <w:vertAlign w:val="baseline"/>
      <w:cs w:val="0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uiPriority w:val="0"/>
    <w:pPr>
      <w:suppressAutoHyphens/>
      <w:spacing w:before="0" w:after="120"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styleId="14">
    <w:name w:val="caption"/>
    <w:basedOn w:val="1"/>
    <w:uiPriority w:val="0"/>
    <w:pPr>
      <w:suppressLineNumbers/>
      <w:suppressAutoHyphens/>
      <w:spacing w:before="120" w:after="120"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ahoma"/>
      <w:i/>
      <w:iCs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character" w:styleId="15">
    <w:name w:val="Emphasis"/>
    <w:uiPriority w:val="0"/>
    <w:rPr>
      <w:rFonts w:ascii="Calibri" w:hAnsi="Calibri" w:eastAsia="Times New Roman" w:cs="Times New Roman"/>
      <w:b/>
      <w:i/>
      <w:iCs/>
      <w:w w:val="100"/>
      <w:position w:val="-1"/>
      <w:vertAlign w:val="baseline"/>
      <w:cs w:val="0"/>
    </w:rPr>
  </w:style>
  <w:style w:type="character" w:styleId="16">
    <w:name w:val="FollowedHyperlink"/>
    <w:uiPriority w:val="0"/>
    <w:rPr>
      <w:rFonts w:ascii="Calibri" w:hAnsi="Calibri" w:eastAsia="Times New Roman" w:cs="Times New Roman"/>
      <w:color w:val="800080"/>
      <w:w w:val="100"/>
      <w:position w:val="-1"/>
      <w:u w:val="single"/>
      <w:vertAlign w:val="baseline"/>
      <w:cs w:val="0"/>
    </w:rPr>
  </w:style>
  <w:style w:type="character" w:styleId="17">
    <w:name w:val="Hyperlink"/>
    <w:uiPriority w:val="0"/>
    <w:rPr>
      <w:rFonts w:ascii="Calibri" w:hAnsi="Calibri" w:eastAsia="Times New Roman" w:cs="Times New Roman"/>
      <w:color w:val="0000FF"/>
      <w:w w:val="100"/>
      <w:position w:val="-1"/>
      <w:u w:val="single"/>
      <w:vertAlign w:val="baseline"/>
      <w:cs w:val="0"/>
    </w:rPr>
  </w:style>
  <w:style w:type="paragraph" w:styleId="18">
    <w:name w:val="List"/>
    <w:basedOn w:val="13"/>
    <w:uiPriority w:val="0"/>
    <w:pPr>
      <w:suppressAutoHyphens/>
      <w:spacing w:before="0" w:after="120"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ahoma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character" w:styleId="19">
    <w:name w:val="Strong"/>
    <w:uiPriority w:val="0"/>
    <w:rPr>
      <w:rFonts w:ascii="Calibri" w:hAnsi="Calibri" w:eastAsia="Times New Roman" w:cs="Times New Roman"/>
      <w:b/>
      <w:bCs/>
      <w:w w:val="100"/>
      <w:position w:val="-1"/>
      <w:vertAlign w:val="baseline"/>
      <w:cs w:val="0"/>
    </w:rPr>
  </w:style>
  <w:style w:type="paragraph" w:styleId="20">
    <w:name w:val="Subtitle"/>
    <w:basedOn w:val="1"/>
    <w:next w:val="1"/>
    <w:uiPriority w:val="0"/>
    <w:pPr>
      <w:spacing w:after="60"/>
      <w:jc w:val="center"/>
    </w:pPr>
    <w:rPr>
      <w:rFonts w:ascii="Cambria" w:hAnsi="Cambria" w:eastAsia="Cambria" w:cs="Cambria"/>
      <w:sz w:val="24"/>
      <w:szCs w:val="24"/>
      <w:vertAlign w:val="baseline"/>
    </w:rPr>
  </w:style>
  <w:style w:type="table" w:styleId="21">
    <w:name w:val="Table Grid"/>
    <w:basedOn w:val="22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">
    <w:name w:val="Table Normal1"/>
    <w:uiPriority w:val="0"/>
  </w:style>
  <w:style w:type="paragraph" w:styleId="23">
    <w:name w:val="Title"/>
    <w:basedOn w:val="1"/>
    <w:next w:val="1"/>
    <w:uiPriority w:val="0"/>
    <w:pPr>
      <w:suppressAutoHyphens/>
      <w:spacing w:before="240" w:after="60" w:line="1" w:lineRule="atLeast"/>
      <w:ind w:leftChars="-1" w:rightChars="0" w:hangingChars="1"/>
      <w:jc w:val="center"/>
      <w:textAlignment w:val="top"/>
      <w:outlineLvl w:val="0"/>
    </w:pPr>
    <w:rPr>
      <w:rFonts w:ascii="Cambria" w:hAnsi="Cambria"/>
      <w:b/>
      <w:bCs/>
      <w:w w:val="100"/>
      <w:kern w:val="28"/>
      <w:position w:val="-1"/>
      <w:sz w:val="32"/>
      <w:szCs w:val="32"/>
      <w:vertAlign w:val="baseline"/>
      <w:cs w:val="0"/>
      <w:lang w:val="zh-CN" w:eastAsia="zh-CN" w:bidi="ar-SA"/>
    </w:rPr>
  </w:style>
  <w:style w:type="table" w:customStyle="1" w:styleId="24">
    <w:name w:val="Table Normal2"/>
    <w:uiPriority w:val="0"/>
  </w:style>
  <w:style w:type="table" w:customStyle="1" w:styleId="25">
    <w:name w:val="Table Normal3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WW8Num1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27">
    <w:name w:val="WW8Num2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28">
    <w:name w:val="WW8Num3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29">
    <w:name w:val="WW8Num4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30">
    <w:name w:val="WW8Num5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31">
    <w:name w:val="WW8Num6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32">
    <w:name w:val="WW8Num7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33">
    <w:name w:val="WW8Num8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34">
    <w:name w:val="WW8Num9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35">
    <w:name w:val="WW8Num10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36">
    <w:name w:val="Absatz-Standardschriftart"/>
    <w:uiPriority w:val="0"/>
    <w:rPr>
      <w:rFonts w:ascii="Calibri" w:hAnsi="Calibri" w:eastAsia="Times New Roman" w:cs="Times New Roman"/>
      <w:w w:val="100"/>
      <w:position w:val="-1"/>
      <w:vertAlign w:val="baseline"/>
      <w:cs w:val="0"/>
    </w:rPr>
  </w:style>
  <w:style w:type="character" w:customStyle="1" w:styleId="37">
    <w:name w:val="WW-Absatz-Standardschriftart"/>
    <w:uiPriority w:val="0"/>
    <w:rPr>
      <w:rFonts w:ascii="Calibri" w:hAnsi="Calibri" w:eastAsia="Times New Roman" w:cs="Times New Roman"/>
      <w:w w:val="100"/>
      <w:position w:val="-1"/>
      <w:vertAlign w:val="baseline"/>
      <w:cs w:val="0"/>
    </w:rPr>
  </w:style>
  <w:style w:type="character" w:customStyle="1" w:styleId="38">
    <w:name w:val="WW-Absatz-Standardschriftart1"/>
    <w:uiPriority w:val="0"/>
    <w:rPr>
      <w:rFonts w:ascii="Calibri" w:hAnsi="Calibri" w:eastAsia="Times New Roman" w:cs="Times New Roman"/>
      <w:w w:val="100"/>
      <w:position w:val="-1"/>
      <w:vertAlign w:val="baseline"/>
      <w:cs w:val="0"/>
    </w:rPr>
  </w:style>
  <w:style w:type="character" w:customStyle="1" w:styleId="39">
    <w:name w:val="WW8Num7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40">
    <w:name w:val="WW8Num7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41">
    <w:name w:val="WW8Num11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42">
    <w:name w:val="WW8Num12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43">
    <w:name w:val="WW8Num13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44">
    <w:name w:val="WW8Num14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45">
    <w:name w:val="WW8Num15z0"/>
    <w:uiPriority w:val="0"/>
    <w:rPr>
      <w:rFonts w:ascii="Calibri" w:hAnsi="Calibri" w:eastAsia="Times New Roman" w:cs="Times New Roman"/>
      <w:w w:val="100"/>
      <w:position w:val="-1"/>
      <w:vertAlign w:val="baseline"/>
      <w:cs w:val="0"/>
    </w:rPr>
  </w:style>
  <w:style w:type="character" w:customStyle="1" w:styleId="46">
    <w:name w:val="WW8Num16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47">
    <w:name w:val="WW8Num16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48">
    <w:name w:val="WW8Num16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49">
    <w:name w:val="WW8Num18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50">
    <w:name w:val="WW8Num19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51">
    <w:name w:val="WW8Num19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52">
    <w:name w:val="WW8Num19z4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53">
    <w:name w:val="WW8Num20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54">
    <w:name w:val="WW8Num20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55">
    <w:name w:val="WW8Num20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56">
    <w:name w:val="WW8Num21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57">
    <w:name w:val="WW8Num23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58">
    <w:name w:val="WW8Num23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59">
    <w:name w:val="WW8Num23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60">
    <w:name w:val="WW8Num24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61">
    <w:name w:val="WW8Num24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62">
    <w:name w:val="WW8Num24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63">
    <w:name w:val="WW8Num25z0"/>
    <w:uiPriority w:val="0"/>
    <w:rPr>
      <w:rFonts w:ascii="Symbol" w:hAnsi="Symbol" w:eastAsia="Times New Roman" w:cs="Times New Roman"/>
      <w:w w:val="100"/>
      <w:position w:val="-1"/>
      <w:vertAlign w:val="baseline"/>
      <w:cs w:val="0"/>
    </w:rPr>
  </w:style>
  <w:style w:type="character" w:customStyle="1" w:styleId="64">
    <w:name w:val="WW8Num25z1"/>
    <w:uiPriority w:val="0"/>
    <w:rPr>
      <w:rFonts w:ascii="Courier New" w:hAnsi="Courier New" w:eastAsia="Times New Roman" w:cs="Courier New"/>
      <w:w w:val="100"/>
      <w:position w:val="-1"/>
      <w:vertAlign w:val="baseline"/>
      <w:cs w:val="0"/>
    </w:rPr>
  </w:style>
  <w:style w:type="character" w:customStyle="1" w:styleId="65">
    <w:name w:val="WW8Num25z2"/>
    <w:uiPriority w:val="0"/>
    <w:rPr>
      <w:rFonts w:ascii="Wingdings" w:hAnsi="Wingdings" w:eastAsia="Times New Roman" w:cs="Times New Roman"/>
      <w:w w:val="100"/>
      <w:position w:val="-1"/>
      <w:vertAlign w:val="baseline"/>
      <w:cs w:val="0"/>
    </w:rPr>
  </w:style>
  <w:style w:type="character" w:customStyle="1" w:styleId="66">
    <w:name w:val="WW8NumSt2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67">
    <w:name w:val="WW8NumSt3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68">
    <w:name w:val="WW8NumSt4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69">
    <w:name w:val="WW8NumSt6z0"/>
    <w:uiPriority w:val="0"/>
    <w:rPr>
      <w:rFonts w:ascii="Times New Roman" w:hAnsi="Times New Roman" w:eastAsia="Times New Roman" w:cs="Times New Roman"/>
      <w:w w:val="100"/>
      <w:position w:val="-1"/>
      <w:vertAlign w:val="baseline"/>
      <w:cs w:val="0"/>
    </w:rPr>
  </w:style>
  <w:style w:type="character" w:customStyle="1" w:styleId="70">
    <w:name w:val="Bullets"/>
    <w:uiPriority w:val="0"/>
    <w:rPr>
      <w:rFonts w:ascii="StarSymbol" w:hAnsi="StarSymbol" w:eastAsia="StarSymbol" w:cs="StarSymbol"/>
      <w:w w:val="100"/>
      <w:position w:val="-1"/>
      <w:sz w:val="18"/>
      <w:szCs w:val="18"/>
      <w:vertAlign w:val="baseline"/>
      <w:cs w:val="0"/>
    </w:rPr>
  </w:style>
  <w:style w:type="paragraph" w:customStyle="1" w:styleId="71">
    <w:name w:val="Heading"/>
    <w:basedOn w:val="1"/>
    <w:next w:val="13"/>
    <w:uiPriority w:val="0"/>
    <w:pPr>
      <w:keepNext/>
      <w:suppressAutoHyphens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Lucida Sans Unicode" w:cs="Tahoma"/>
      <w:w w:val="100"/>
      <w:position w:val="-1"/>
      <w:sz w:val="28"/>
      <w:szCs w:val="28"/>
      <w:vertAlign w:val="baseline"/>
      <w:cs w:val="0"/>
      <w:lang w:val="en-US" w:eastAsia="en-US" w:bidi="en-US"/>
    </w:rPr>
  </w:style>
  <w:style w:type="paragraph" w:customStyle="1" w:styleId="72">
    <w:name w:val="Index"/>
    <w:basedOn w:val="1"/>
    <w:uiPriority w:val="0"/>
    <w:pPr>
      <w:suppressLineNumbers/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ahoma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customStyle="1" w:styleId="73">
    <w:name w:val="Frame contents"/>
    <w:basedOn w:val="13"/>
    <w:uiPriority w:val="0"/>
    <w:pPr>
      <w:suppressAutoHyphens/>
      <w:spacing w:before="0" w:after="120"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customStyle="1" w:styleId="74">
    <w:name w:val="Table Contents"/>
    <w:basedOn w:val="1"/>
    <w:uiPriority w:val="0"/>
    <w:pPr>
      <w:suppressLineNumbers/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customStyle="1" w:styleId="75">
    <w:name w:val="Table Heading"/>
    <w:basedOn w:val="74"/>
    <w:uiPriority w:val="0"/>
    <w:pPr>
      <w:suppressLineNumbers/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rFonts w:ascii="Calibri" w:hAnsi="Calibri" w:eastAsia="Times New Roman" w:cs="Times New Roman"/>
      <w:b/>
      <w:bCs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character" w:customStyle="1" w:styleId="76">
    <w:name w:val="Heading 1 Char"/>
    <w:uiPriority w:val="0"/>
    <w:rPr>
      <w:rFonts w:ascii="Cambria" w:hAnsi="Cambria" w:eastAsia="Times New Roman" w:cs="Times New Roman"/>
      <w:b/>
      <w:bCs/>
      <w:w w:val="100"/>
      <w:kern w:val="32"/>
      <w:position w:val="-1"/>
      <w:sz w:val="32"/>
      <w:szCs w:val="32"/>
      <w:vertAlign w:val="baseline"/>
      <w:cs w:val="0"/>
    </w:rPr>
  </w:style>
  <w:style w:type="character" w:customStyle="1" w:styleId="77">
    <w:name w:val="Heading 2 Char"/>
    <w:uiPriority w:val="0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78">
    <w:name w:val="Heading 3 Char"/>
    <w:uiPriority w:val="0"/>
    <w:rPr>
      <w:rFonts w:ascii="Cambria" w:hAnsi="Cambria" w:eastAsia="Times New Roman" w:cs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79">
    <w:name w:val="Heading 4 Char"/>
    <w:uiPriority w:val="0"/>
    <w:rPr>
      <w:rFonts w:ascii="Calibri" w:hAnsi="Calibri" w:eastAsia="Times New Roman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80">
    <w:name w:val="Heading 5 Char"/>
    <w:uiPriority w:val="0"/>
    <w:rPr>
      <w:rFonts w:ascii="Calibri" w:hAnsi="Calibri" w:eastAsia="Times New Roman" w:cs="Times New Roman"/>
      <w:b/>
      <w:bCs/>
      <w:i/>
      <w:iCs/>
      <w:w w:val="100"/>
      <w:position w:val="-1"/>
      <w:sz w:val="26"/>
      <w:szCs w:val="26"/>
      <w:vertAlign w:val="baseline"/>
      <w:cs w:val="0"/>
    </w:rPr>
  </w:style>
  <w:style w:type="character" w:customStyle="1" w:styleId="81">
    <w:name w:val="Heading 6 Char"/>
    <w:uiPriority w:val="0"/>
    <w:rPr>
      <w:rFonts w:ascii="Calibri" w:hAnsi="Calibri" w:eastAsia="Times New Roman" w:cs="Times New Roman"/>
      <w:b/>
      <w:bCs/>
      <w:w w:val="100"/>
      <w:position w:val="-1"/>
      <w:vertAlign w:val="baseline"/>
      <w:cs w:val="0"/>
    </w:rPr>
  </w:style>
  <w:style w:type="character" w:customStyle="1" w:styleId="82">
    <w:name w:val="Heading 7 Char"/>
    <w:uiPriority w:val="0"/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</w:rPr>
  </w:style>
  <w:style w:type="character" w:customStyle="1" w:styleId="83">
    <w:name w:val="Heading 8 Char"/>
    <w:uiPriority w:val="0"/>
    <w:rPr>
      <w:rFonts w:ascii="Calibri" w:hAnsi="Calibri" w:eastAsia="Times New Roman" w:cs="Times New Roman"/>
      <w:i/>
      <w:iCs/>
      <w:w w:val="100"/>
      <w:position w:val="-1"/>
      <w:sz w:val="24"/>
      <w:szCs w:val="24"/>
      <w:vertAlign w:val="baseline"/>
      <w:cs w:val="0"/>
    </w:rPr>
  </w:style>
  <w:style w:type="character" w:customStyle="1" w:styleId="84">
    <w:name w:val="Heading 9 Char"/>
    <w:uiPriority w:val="0"/>
    <w:rPr>
      <w:rFonts w:ascii="Cambria" w:hAnsi="Cambria" w:eastAsia="Times New Roman" w:cs="Times New Roman"/>
      <w:w w:val="100"/>
      <w:position w:val="-1"/>
      <w:vertAlign w:val="baseline"/>
      <w:cs w:val="0"/>
    </w:rPr>
  </w:style>
  <w:style w:type="character" w:customStyle="1" w:styleId="85">
    <w:name w:val="Title Char"/>
    <w:uiPriority w:val="0"/>
    <w:rPr>
      <w:rFonts w:ascii="Cambria" w:hAnsi="Cambria" w:eastAsia="Times New Roman" w:cs="Times New Roman"/>
      <w:b/>
      <w:bCs/>
      <w:w w:val="100"/>
      <w:kern w:val="28"/>
      <w:position w:val="-1"/>
      <w:sz w:val="32"/>
      <w:szCs w:val="32"/>
      <w:vertAlign w:val="baseline"/>
      <w:cs w:val="0"/>
    </w:rPr>
  </w:style>
  <w:style w:type="character" w:customStyle="1" w:styleId="86">
    <w:name w:val="Subtitle Char"/>
    <w:uiPriority w:val="0"/>
    <w:rPr>
      <w:rFonts w:ascii="Cambria" w:hAnsi="Cambria" w:eastAsia="Times New Roman" w:cs="Times New Roman"/>
      <w:w w:val="100"/>
      <w:position w:val="-1"/>
      <w:sz w:val="24"/>
      <w:szCs w:val="24"/>
      <w:vertAlign w:val="baseline"/>
      <w:cs w:val="0"/>
    </w:rPr>
  </w:style>
  <w:style w:type="paragraph" w:styleId="87">
    <w:name w:val="No Spacing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Times New Roman" w:cs="Times New Roman"/>
      <w:w w:val="100"/>
      <w:position w:val="-1"/>
      <w:sz w:val="24"/>
      <w:szCs w:val="32"/>
      <w:vertAlign w:val="baseline"/>
      <w:cs w:val="0"/>
      <w:lang w:val="en-US" w:eastAsia="en-US" w:bidi="en-US"/>
    </w:rPr>
  </w:style>
  <w:style w:type="paragraph" w:styleId="88">
    <w:name w:val="List Paragraph"/>
    <w:basedOn w:val="1"/>
    <w:uiPriority w:val="0"/>
    <w:pPr>
      <w:suppressAutoHyphens/>
      <w:spacing w:line="1" w:lineRule="atLeast"/>
      <w:ind w:left="720" w:leftChars="-1" w:rightChars="0" w:hangingChars="1"/>
      <w:contextualSpacing/>
      <w:textAlignment w:val="top"/>
      <w:outlineLvl w:val="0"/>
    </w:pPr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  <w:lang w:val="en-US" w:eastAsia="en-US" w:bidi="en-US"/>
    </w:rPr>
  </w:style>
  <w:style w:type="paragraph" w:styleId="89">
    <w:name w:val="Quote"/>
    <w:basedOn w:val="1"/>
    <w:next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i/>
      <w:w w:val="100"/>
      <w:position w:val="-1"/>
      <w:sz w:val="24"/>
      <w:szCs w:val="24"/>
      <w:vertAlign w:val="baseline"/>
      <w:cs w:val="0"/>
      <w:lang w:val="zh-CN" w:eastAsia="zh-CN" w:bidi="ar-SA"/>
    </w:rPr>
  </w:style>
  <w:style w:type="character" w:customStyle="1" w:styleId="90">
    <w:name w:val="Quote Char"/>
    <w:uiPriority w:val="0"/>
    <w:rPr>
      <w:rFonts w:ascii="Calibri" w:hAnsi="Calibri" w:eastAsia="Times New Roman" w:cs="Times New Roman"/>
      <w:i/>
      <w:w w:val="100"/>
      <w:position w:val="-1"/>
      <w:sz w:val="24"/>
      <w:szCs w:val="24"/>
      <w:vertAlign w:val="baseline"/>
      <w:cs w:val="0"/>
    </w:rPr>
  </w:style>
  <w:style w:type="paragraph" w:styleId="91">
    <w:name w:val="Intense Quote"/>
    <w:basedOn w:val="1"/>
    <w:next w:val="1"/>
    <w:uiPriority w:val="0"/>
    <w:pPr>
      <w:suppressAutoHyphens/>
      <w:spacing w:line="1" w:lineRule="atLeast"/>
      <w:ind w:left="720" w:leftChars="-1" w:right="720" w:rightChars="0" w:hangingChars="1"/>
      <w:textAlignment w:val="top"/>
      <w:outlineLvl w:val="0"/>
    </w:pPr>
    <w:rPr>
      <w:b/>
      <w:i/>
      <w:w w:val="100"/>
      <w:position w:val="-1"/>
      <w:sz w:val="24"/>
      <w:szCs w:val="20"/>
      <w:vertAlign w:val="baseline"/>
      <w:cs w:val="0"/>
      <w:lang w:val="zh-CN" w:eastAsia="zh-CN" w:bidi="ar-SA"/>
    </w:rPr>
  </w:style>
  <w:style w:type="character" w:customStyle="1" w:styleId="92">
    <w:name w:val="Intense Quote Char"/>
    <w:uiPriority w:val="0"/>
    <w:rPr>
      <w:rFonts w:ascii="Calibri" w:hAnsi="Calibri" w:eastAsia="Times New Roman" w:cs="Times New Roman"/>
      <w:b/>
      <w:i/>
      <w:w w:val="100"/>
      <w:position w:val="-1"/>
      <w:sz w:val="24"/>
      <w:vertAlign w:val="baseline"/>
      <w:cs w:val="0"/>
    </w:rPr>
  </w:style>
  <w:style w:type="character" w:customStyle="1" w:styleId="93">
    <w:name w:val="Subtle Emphasis"/>
    <w:uiPriority w:val="0"/>
    <w:rPr>
      <w:rFonts w:ascii="Calibri" w:hAnsi="Calibri" w:eastAsia="Times New Roman" w:cs="Times New Roman"/>
      <w:i/>
      <w:color w:val="5A5A5A"/>
      <w:w w:val="100"/>
      <w:position w:val="-1"/>
      <w:vertAlign w:val="baseline"/>
      <w:cs w:val="0"/>
    </w:rPr>
  </w:style>
  <w:style w:type="character" w:customStyle="1" w:styleId="94">
    <w:name w:val="Intense Emphasis"/>
    <w:uiPriority w:val="0"/>
    <w:rPr>
      <w:rFonts w:ascii="Calibri" w:hAnsi="Calibri" w:eastAsia="Times New Roman" w:cs="Times New Roman"/>
      <w:b/>
      <w:i/>
      <w:w w:val="100"/>
      <w:position w:val="-1"/>
      <w:sz w:val="24"/>
      <w:szCs w:val="24"/>
      <w:u w:val="single"/>
      <w:vertAlign w:val="baseline"/>
      <w:cs w:val="0"/>
    </w:rPr>
  </w:style>
  <w:style w:type="character" w:customStyle="1" w:styleId="95">
    <w:name w:val="Subtle Reference"/>
    <w:uiPriority w:val="0"/>
    <w:rPr>
      <w:rFonts w:ascii="Calibri" w:hAnsi="Calibri" w:eastAsia="Times New Roman" w:cs="Times New Roman"/>
      <w:w w:val="100"/>
      <w:position w:val="-1"/>
      <w:sz w:val="24"/>
      <w:szCs w:val="24"/>
      <w:u w:val="single"/>
      <w:vertAlign w:val="baseline"/>
      <w:cs w:val="0"/>
    </w:rPr>
  </w:style>
  <w:style w:type="character" w:customStyle="1" w:styleId="96">
    <w:name w:val="Intense Reference"/>
    <w:uiPriority w:val="0"/>
    <w:rPr>
      <w:rFonts w:ascii="Calibri" w:hAnsi="Calibri" w:eastAsia="Times New Roman" w:cs="Times New Roman"/>
      <w:b/>
      <w:w w:val="100"/>
      <w:position w:val="-1"/>
      <w:sz w:val="24"/>
      <w:u w:val="single"/>
      <w:vertAlign w:val="baseline"/>
      <w:cs w:val="0"/>
    </w:rPr>
  </w:style>
  <w:style w:type="character" w:customStyle="1" w:styleId="97">
    <w:name w:val="Book Title"/>
    <w:uiPriority w:val="0"/>
    <w:rPr>
      <w:rFonts w:ascii="Cambria" w:hAnsi="Cambria" w:eastAsia="Times New Roman" w:cs="Times New Roman"/>
      <w:b/>
      <w:i/>
      <w:w w:val="100"/>
      <w:position w:val="-1"/>
      <w:sz w:val="24"/>
      <w:szCs w:val="24"/>
      <w:vertAlign w:val="baseline"/>
      <w:cs w:val="0"/>
    </w:rPr>
  </w:style>
  <w:style w:type="paragraph" w:customStyle="1" w:styleId="98">
    <w:name w:val="TOC Heading"/>
    <w:basedOn w:val="2"/>
    <w:next w:val="1"/>
    <w:uiPriority w:val="0"/>
    <w:pPr>
      <w:keepNext/>
      <w:suppressAutoHyphens/>
      <w:spacing w:before="240" w:after="60" w:line="1" w:lineRule="atLeast"/>
      <w:ind w:leftChars="-1" w:rightChars="0" w:hangingChars="1"/>
      <w:textAlignment w:val="top"/>
      <w:outlineLvl w:val="9"/>
    </w:pPr>
    <w:rPr>
      <w:rFonts w:ascii="Calibri" w:hAnsi="Calibri" w:eastAsia="Times New Roman" w:cs="Times New Roman"/>
      <w:w w:val="100"/>
      <w:kern w:val="32"/>
      <w:position w:val="-1"/>
      <w:sz w:val="32"/>
      <w:szCs w:val="32"/>
      <w:vertAlign w:val="baseline"/>
      <w:cs w:val="0"/>
      <w:lang w:val="zh-CN" w:eastAsia="zh-CN" w:bidi="ar-SA"/>
    </w:rPr>
  </w:style>
  <w:style w:type="character" w:customStyle="1" w:styleId="99">
    <w:name w:val="apple-converted-space"/>
    <w:uiPriority w:val="0"/>
    <w:rPr>
      <w:w w:val="100"/>
      <w:position w:val="-1"/>
      <w:vertAlign w:val="baseline"/>
      <w:cs w:val="0"/>
    </w:rPr>
  </w:style>
  <w:style w:type="table" w:customStyle="1" w:styleId="100">
    <w:name w:val="_Style 115"/>
    <w:basedOn w:val="2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_Style 117"/>
    <w:uiPriority w:val="0"/>
    <w:rPr>
      <w:rFonts w:ascii="Calibri" w:hAnsi="Calibri" w:eastAsia="Calibri" w:cs="Calibri"/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2021-11-20T10:16:00Z</dcterms:created>
  <dc:creator>Rohit</dc:creator>
  <cp:lastModifiedBy>DELL</cp:lastModifiedBy>
  <dcterms:modified xsi:type="dcterms:W3CDTF">2022-04-28T17:18:14Z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3E4351196F734468989C70FAF5E1A14C</vt:lpwstr>
  </property>
</Properties>
</file>